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7D5F" w14:textId="77777777" w:rsidR="00AD0C29" w:rsidRPr="00485832" w:rsidRDefault="0048583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№5</w:t>
      </w:r>
    </w:p>
    <w:p w14:paraId="3E3F53AB" w14:textId="77777777" w:rsid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 xml:space="preserve">Тема: Исследование зон корня </w:t>
      </w:r>
    </w:p>
    <w:p w14:paraId="14F76B2A" w14:textId="2B4CD976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Цель: исследовать зоны корня на примере гороха, тыквы.</w:t>
      </w:r>
    </w:p>
    <w:p w14:paraId="72D6D749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 xml:space="preserve">Оборудование: микроскоп, лупа ручная, проросшие семена тыквы (редиса, гороха), рисунки учебника, электронный фильм "Зоны 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>корня".</w:t>
      </w:r>
    </w:p>
    <w:p w14:paraId="370E1217" w14:textId="77777777" w:rsidR="00AD0C29" w:rsidRPr="00485832" w:rsidRDefault="00485832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color w:val="auto"/>
          <w:sz w:val="24"/>
          <w:szCs w:val="24"/>
          <w:lang w:val="ru-RU"/>
        </w:rPr>
        <w:t>Ход работы:</w:t>
      </w:r>
    </w:p>
    <w:p w14:paraId="31D8DEE3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1. Рассмотрите под лупой проросток семени тыквы (или редиса, гороха, бобов). Отметьте его длину, толщину и окраску. Найдите на его корешке корневой чехлик.</w:t>
      </w:r>
    </w:p>
    <w:p w14:paraId="67EB7ED5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2. По рисунку 70 назовите зоны корня. Прочитайте в учебнике, какое они имеют стр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>оение и значение.</w:t>
      </w:r>
    </w:p>
    <w:p w14:paraId="506D9F73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3. Рассмотрите готовый микропрепарат "Корневой чехлик. Корневые волоски". Обратите внимание на зону роста (растяжения).</w:t>
      </w:r>
    </w:p>
    <w:p w14:paraId="188AD21A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4. Сопоставьте увиденное под микроскопом с рисунком в учебнике, зарисуйте и сделайте подписи.</w:t>
      </w:r>
    </w:p>
    <w:p w14:paraId="20AAE253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5. Что общего в строении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 xml:space="preserve"> корневого волоска и клеток корневого чехлика? Чем объясняется различие в их форме?</w:t>
      </w:r>
    </w:p>
    <w:p w14:paraId="56B94A71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Вывод: ________________________________</w:t>
      </w:r>
    </w:p>
    <w:p w14:paraId="7623F131" w14:textId="25F98973" w:rsidR="00485832" w:rsidRDefault="0048583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6" w:history="1">
        <w:r w:rsidRPr="00E8114C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https://www.youtube.com/watch?v=L29Cle-6-lk</w:t>
        </w:r>
      </w:hyperlink>
    </w:p>
    <w:p w14:paraId="2DDD1599" w14:textId="77777777" w:rsidR="00485832" w:rsidRDefault="0048583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D69A50C" w14:textId="711AD7FE" w:rsidR="00AD0C29" w:rsidRPr="00485832" w:rsidRDefault="0048583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№7</w:t>
      </w:r>
    </w:p>
    <w:p w14:paraId="78ED8896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Тема: Исследование дыхания у растений</w:t>
      </w:r>
    </w:p>
    <w:p w14:paraId="4B9DCA6B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 xml:space="preserve">Цель: убедиться в том, что растения дышат, поглощая кислород и выделяя 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>углекислый газ.</w:t>
      </w:r>
    </w:p>
    <w:p w14:paraId="7F6B424F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Оборудование: стакан с водой, побег растения, стакан с известковой водой, тарелка, стеклянный колпак или банка.</w:t>
      </w:r>
    </w:p>
    <w:p w14:paraId="50DBCFED" w14:textId="77777777" w:rsidR="00AD0C29" w:rsidRPr="00485832" w:rsidRDefault="00485832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Ход работы:</w:t>
      </w:r>
    </w:p>
    <w:p w14:paraId="1BC4A16C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1. Возьмите побег какого-либо растения, на котором не меньше 10–12 листьев. Поставьте его в стакан с водой, установл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>енный на тарелке, рядом с которым поместите еще один стакан — с прозрачной известковой водой. Накройте их стеклянным колпаком и поместите в темный шкаф.</w:t>
      </w:r>
    </w:p>
    <w:p w14:paraId="61717C68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2. В темноте растения не могут выделять кислород, так как фотосинтез прекращается. В темном шкафу листь</w:t>
      </w:r>
      <w:r w:rsidRPr="00485832">
        <w:rPr>
          <w:rFonts w:ascii="Times New Roman" w:hAnsi="Times New Roman" w:cs="Times New Roman"/>
          <w:sz w:val="24"/>
          <w:szCs w:val="24"/>
          <w:lang w:val="ru-RU"/>
        </w:rPr>
        <w:t>я растений будут только дышать, значит, поглощать кислород и выделять углекислый газ.</w:t>
      </w:r>
    </w:p>
    <w:p w14:paraId="59BE8942" w14:textId="77777777" w:rsidR="00AD0C29" w:rsidRPr="00485832" w:rsidRDefault="0048583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5832">
        <w:rPr>
          <w:rFonts w:ascii="Times New Roman" w:hAnsi="Times New Roman" w:cs="Times New Roman"/>
          <w:sz w:val="24"/>
          <w:szCs w:val="24"/>
          <w:lang w:val="ru-RU"/>
        </w:rPr>
        <w:t>3. От углекислого газа, выделенного листьями, налитая в стакан известковая вода помутнеет.</w:t>
      </w:r>
    </w:p>
    <w:p w14:paraId="7DA47CE5" w14:textId="0CDC7CF8" w:rsidR="00AD0C29" w:rsidRDefault="004858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5832">
        <w:rPr>
          <w:rFonts w:ascii="Times New Roman" w:hAnsi="Times New Roman" w:cs="Times New Roman"/>
          <w:sz w:val="24"/>
          <w:szCs w:val="24"/>
        </w:rPr>
        <w:t>Вывод</w:t>
      </w:r>
      <w:proofErr w:type="spellEnd"/>
      <w:r w:rsidRPr="00485832"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01B2E707" w14:textId="47559C1C" w:rsidR="00485832" w:rsidRDefault="00485832">
      <w:pPr>
        <w:rPr>
          <w:rFonts w:ascii="Times New Roman" w:hAnsi="Times New Roman" w:cs="Times New Roman"/>
          <w:sz w:val="24"/>
          <w:szCs w:val="24"/>
        </w:rPr>
      </w:pPr>
    </w:p>
    <w:p w14:paraId="3A52AA3A" w14:textId="1944346E" w:rsidR="00485832" w:rsidRDefault="00485832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8114C">
          <w:rPr>
            <w:rStyle w:val="aff8"/>
            <w:rFonts w:ascii="Times New Roman" w:hAnsi="Times New Roman" w:cs="Times New Roman"/>
            <w:sz w:val="24"/>
            <w:szCs w:val="24"/>
          </w:rPr>
          <w:t>https://www.youtube.com/watch?v=WWQGtZ7dPZA</w:t>
        </w:r>
      </w:hyperlink>
    </w:p>
    <w:p w14:paraId="62BC6BC4" w14:textId="77777777" w:rsidR="00485832" w:rsidRPr="00485832" w:rsidRDefault="004858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5832" w:rsidRPr="004858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5832"/>
    <w:rsid w:val="00AA1D8D"/>
    <w:rsid w:val="00AD0C2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7E2B0"/>
  <w14:defaultImageDpi w14:val="300"/>
  <w15:docId w15:val="{F668954E-008E-461E-B64B-D7FCB55C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485832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48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WQGtZ7dP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29Cle-6-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FDD97-92F9-4814-8051-C6E9F8664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2025-10-03T06:30:00Z</dcterms:modified>
  <cp:category/>
</cp:coreProperties>
</file>